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7AB7" w14:textId="253D6609" w:rsidR="008268F4" w:rsidRPr="008268F4" w:rsidRDefault="008268F4" w:rsidP="004508B6">
      <w:pPr>
        <w:rPr>
          <w:rFonts w:ascii="Arial" w:hAnsi="Arial" w:cs="Arial"/>
          <w:sz w:val="24"/>
          <w:szCs w:val="24"/>
          <w:lang w:val="de-CH"/>
        </w:rPr>
      </w:pPr>
      <w:r w:rsidRPr="008268F4">
        <w:rPr>
          <w:rFonts w:ascii="Arial" w:hAnsi="Arial" w:cs="Arial"/>
          <w:b/>
          <w:bCs/>
          <w:sz w:val="24"/>
          <w:szCs w:val="24"/>
          <w:lang w:val="de-CH"/>
        </w:rPr>
        <w:t>Abstract-Themen</w:t>
      </w:r>
      <w:r w:rsidR="0043778D">
        <w:rPr>
          <w:rFonts w:ascii="Arial" w:hAnsi="Arial" w:cs="Arial"/>
          <w:b/>
          <w:bCs/>
          <w:sz w:val="24"/>
          <w:szCs w:val="24"/>
          <w:lang w:val="de-CH"/>
        </w:rPr>
        <w:t>schwerpunkte:</w:t>
      </w:r>
      <w:r w:rsidRPr="008268F4">
        <w:rPr>
          <w:rFonts w:ascii="Arial" w:hAnsi="Arial" w:cs="Arial"/>
          <w:sz w:val="24"/>
          <w:szCs w:val="24"/>
          <w:lang w:val="de-CH"/>
        </w:rPr>
        <w:br/>
      </w:r>
      <w:r w:rsidRPr="008268F4">
        <w:rPr>
          <w:rFonts w:ascii="Segoe UI Symbol" w:hAnsi="Segoe UI Symbol" w:cs="Segoe UI Symbol"/>
          <w:sz w:val="24"/>
          <w:szCs w:val="24"/>
          <w:lang w:val="de-CH"/>
        </w:rPr>
        <w:t>☐</w:t>
      </w:r>
      <w:r w:rsidRPr="008268F4">
        <w:rPr>
          <w:rFonts w:ascii="Arial" w:hAnsi="Arial" w:cs="Arial"/>
          <w:sz w:val="24"/>
          <w:szCs w:val="24"/>
          <w:lang w:val="de-CH"/>
        </w:rPr>
        <w:t xml:space="preserve"> Bodenmanagement &amp; Nährstoffversorgung</w:t>
      </w:r>
      <w:r w:rsidRPr="008268F4">
        <w:rPr>
          <w:rFonts w:ascii="Arial" w:hAnsi="Arial" w:cs="Arial"/>
          <w:sz w:val="24"/>
          <w:szCs w:val="24"/>
          <w:lang w:val="de-CH"/>
        </w:rPr>
        <w:br/>
      </w:r>
      <w:r w:rsidRPr="008268F4">
        <w:rPr>
          <w:rFonts w:ascii="Segoe UI Symbol" w:hAnsi="Segoe UI Symbol" w:cs="Segoe UI Symbol"/>
          <w:sz w:val="24"/>
          <w:szCs w:val="24"/>
          <w:lang w:val="de-CH"/>
        </w:rPr>
        <w:t>☐</w:t>
      </w:r>
      <w:r w:rsidRPr="008268F4">
        <w:rPr>
          <w:rFonts w:ascii="Arial" w:hAnsi="Arial" w:cs="Arial"/>
          <w:sz w:val="24"/>
          <w:szCs w:val="24"/>
          <w:lang w:val="de-CH"/>
        </w:rPr>
        <w:t xml:space="preserve"> Qualitätssteigerung im Weinbau</w:t>
      </w:r>
      <w:r w:rsidRPr="008268F4">
        <w:rPr>
          <w:rFonts w:ascii="Arial" w:hAnsi="Arial" w:cs="Arial"/>
          <w:sz w:val="24"/>
          <w:szCs w:val="24"/>
          <w:lang w:val="de-CH"/>
        </w:rPr>
        <w:br/>
      </w:r>
      <w:r w:rsidRPr="008268F4">
        <w:rPr>
          <w:rFonts w:ascii="Segoe UI Symbol" w:hAnsi="Segoe UI Symbol" w:cs="Segoe UI Symbol"/>
          <w:sz w:val="24"/>
          <w:szCs w:val="24"/>
          <w:lang w:val="de-CH"/>
        </w:rPr>
        <w:t>☐</w:t>
      </w:r>
      <w:r w:rsidRPr="008268F4">
        <w:rPr>
          <w:rFonts w:ascii="Arial" w:hAnsi="Arial" w:cs="Arial"/>
          <w:sz w:val="24"/>
          <w:szCs w:val="24"/>
          <w:lang w:val="de-CH"/>
        </w:rPr>
        <w:t xml:space="preserve"> Technologische Innovationen &amp; Mechanisierung</w:t>
      </w:r>
      <w:r w:rsidRPr="008268F4">
        <w:rPr>
          <w:rFonts w:ascii="Arial" w:hAnsi="Arial" w:cs="Arial"/>
          <w:sz w:val="24"/>
          <w:szCs w:val="24"/>
          <w:lang w:val="de-CH"/>
        </w:rPr>
        <w:br/>
      </w:r>
      <w:r w:rsidRPr="008268F4">
        <w:rPr>
          <w:rFonts w:ascii="Segoe UI Symbol" w:hAnsi="Segoe UI Symbol" w:cs="Segoe UI Symbol"/>
          <w:sz w:val="24"/>
          <w:szCs w:val="24"/>
          <w:lang w:val="de-CH"/>
        </w:rPr>
        <w:t>☐</w:t>
      </w:r>
      <w:r w:rsidRPr="008268F4">
        <w:rPr>
          <w:rFonts w:ascii="Arial" w:hAnsi="Arial" w:cs="Arial"/>
          <w:sz w:val="24"/>
          <w:szCs w:val="24"/>
          <w:lang w:val="de-CH"/>
        </w:rPr>
        <w:t xml:space="preserve"> Multifunktionalität, Nachhaltigkeit &amp; Umweltbewusstsein</w:t>
      </w:r>
      <w:r w:rsidRPr="008268F4">
        <w:rPr>
          <w:rFonts w:ascii="Arial" w:hAnsi="Arial" w:cs="Arial"/>
          <w:sz w:val="24"/>
          <w:szCs w:val="24"/>
          <w:lang w:val="de-CH"/>
        </w:rPr>
        <w:br/>
      </w:r>
      <w:r w:rsidRPr="008268F4">
        <w:rPr>
          <w:rFonts w:ascii="Segoe UI Symbol" w:hAnsi="Segoe UI Symbol" w:cs="Segoe UI Symbol"/>
          <w:sz w:val="24"/>
          <w:szCs w:val="24"/>
          <w:lang w:val="de-CH"/>
        </w:rPr>
        <w:t>☐</w:t>
      </w:r>
      <w:r w:rsidRPr="008268F4">
        <w:rPr>
          <w:rFonts w:ascii="Arial" w:hAnsi="Arial" w:cs="Arial"/>
          <w:sz w:val="24"/>
          <w:szCs w:val="24"/>
          <w:lang w:val="de-CH"/>
        </w:rPr>
        <w:t xml:space="preserve"> Praxisorientierter Pflanzenschutz</w:t>
      </w:r>
    </w:p>
    <w:p w14:paraId="0886AF27" w14:textId="2FB24FFB" w:rsidR="008268F4" w:rsidRPr="008268F4" w:rsidRDefault="008268F4" w:rsidP="004508B6">
      <w:pPr>
        <w:rPr>
          <w:rFonts w:ascii="Arial" w:hAnsi="Arial" w:cs="Arial"/>
          <w:bCs/>
          <w:sz w:val="16"/>
          <w:szCs w:val="16"/>
          <w:lang w:val="de-CH"/>
        </w:rPr>
      </w:pPr>
      <w:r>
        <w:rPr>
          <w:rFonts w:ascii="Arial" w:hAnsi="Arial" w:cs="Arial"/>
          <w:bCs/>
          <w:sz w:val="16"/>
          <w:szCs w:val="16"/>
          <w:lang w:val="de-CH"/>
        </w:rPr>
        <w:t>--------------------------------------------------------------------------------------------------------------------------------------------------------------------------------</w:t>
      </w:r>
    </w:p>
    <w:p w14:paraId="58925349" w14:textId="4C41848B" w:rsidR="007A4273" w:rsidRPr="004508B6" w:rsidRDefault="00F2297E" w:rsidP="004508B6">
      <w:pPr>
        <w:rPr>
          <w:rFonts w:ascii="Arial" w:hAnsi="Arial" w:cs="Arial"/>
          <w:sz w:val="28"/>
          <w:szCs w:val="28"/>
          <w:lang w:val="de-CH"/>
        </w:rPr>
      </w:pPr>
      <w:r w:rsidRPr="004508B6">
        <w:rPr>
          <w:rFonts w:ascii="Arial" w:hAnsi="Arial" w:cs="Arial"/>
          <w:b/>
          <w:sz w:val="28"/>
          <w:szCs w:val="28"/>
          <w:lang w:val="de-CH"/>
        </w:rPr>
        <w:t>Titel</w:t>
      </w:r>
    </w:p>
    <w:p w14:paraId="0091F3AF" w14:textId="3338EEDC" w:rsidR="007A4273" w:rsidRPr="004508B6" w:rsidRDefault="004508B6" w:rsidP="004508B6">
      <w:pPr>
        <w:rPr>
          <w:rFonts w:ascii="Arial" w:hAnsi="Arial" w:cs="Arial"/>
          <w:vertAlign w:val="superscript"/>
          <w:lang w:val="de-CH"/>
        </w:rPr>
      </w:pPr>
      <w:r w:rsidRPr="004508B6">
        <w:rPr>
          <w:rFonts w:ascii="Arial" w:hAnsi="Arial" w:cs="Arial"/>
          <w:b/>
          <w:bCs/>
          <w:lang w:val="de-CH"/>
        </w:rPr>
        <w:t>Vorname Nachname Erstautor</w:t>
      </w:r>
      <w:r w:rsidRPr="004508B6">
        <w:rPr>
          <w:rFonts w:ascii="Arial" w:hAnsi="Arial" w:cs="Arial"/>
          <w:lang w:val="de-CH"/>
        </w:rPr>
        <w:t xml:space="preserve"> </w:t>
      </w:r>
      <w:r w:rsidRPr="004508B6">
        <w:rPr>
          <w:rFonts w:ascii="Arial" w:hAnsi="Arial" w:cs="Arial"/>
          <w:vertAlign w:val="superscript"/>
          <w:lang w:val="de-CH"/>
        </w:rPr>
        <w:t>a</w:t>
      </w:r>
      <w:r w:rsidR="00F2297E" w:rsidRPr="004508B6">
        <w:rPr>
          <w:rFonts w:ascii="Arial" w:hAnsi="Arial" w:cs="Arial"/>
          <w:lang w:val="de-CH"/>
        </w:rPr>
        <w:t xml:space="preserve">, </w:t>
      </w:r>
      <w:r w:rsidRPr="004508B6">
        <w:rPr>
          <w:rFonts w:ascii="Arial" w:hAnsi="Arial" w:cs="Arial"/>
          <w:lang w:val="de-CH"/>
        </w:rPr>
        <w:t xml:space="preserve">Vorname Nachname Zweitautor </w:t>
      </w:r>
      <w:r w:rsidRPr="004508B6">
        <w:rPr>
          <w:rFonts w:ascii="Arial" w:hAnsi="Arial" w:cs="Arial"/>
          <w:vertAlign w:val="superscript"/>
          <w:lang w:val="de-CH"/>
        </w:rPr>
        <w:t>a</w:t>
      </w:r>
      <w:r w:rsidR="00F2297E" w:rsidRPr="004508B6">
        <w:rPr>
          <w:rFonts w:ascii="Arial" w:hAnsi="Arial" w:cs="Arial"/>
          <w:lang w:val="de-CH"/>
        </w:rPr>
        <w:t xml:space="preserve">, </w:t>
      </w:r>
      <w:r w:rsidRPr="004508B6">
        <w:rPr>
          <w:rFonts w:ascii="Arial" w:hAnsi="Arial" w:cs="Arial"/>
          <w:lang w:val="de-CH"/>
        </w:rPr>
        <w:t xml:space="preserve">Vorname Nachname Drittautor </w:t>
      </w:r>
      <w:r w:rsidRPr="004508B6">
        <w:rPr>
          <w:rFonts w:ascii="Arial" w:hAnsi="Arial" w:cs="Arial"/>
          <w:vertAlign w:val="superscript"/>
          <w:lang w:val="de-CH"/>
        </w:rPr>
        <w:t xml:space="preserve">b </w:t>
      </w:r>
      <w:r w:rsidRPr="004508B6">
        <w:rPr>
          <w:rFonts w:ascii="Arial" w:hAnsi="Arial" w:cs="Arial"/>
          <w:lang w:val="de-CH"/>
        </w:rPr>
        <w:t xml:space="preserve">und Vorname Nachname letzter Autor </w:t>
      </w:r>
      <w:r w:rsidRPr="004508B6">
        <w:rPr>
          <w:rFonts w:ascii="Arial" w:hAnsi="Arial" w:cs="Arial"/>
          <w:vertAlign w:val="superscript"/>
          <w:lang w:val="de-CH"/>
        </w:rPr>
        <w:t>c</w:t>
      </w:r>
    </w:p>
    <w:p w14:paraId="7A3E4415" w14:textId="77777777" w:rsidR="007A4273" w:rsidRPr="004508B6" w:rsidRDefault="00F2297E" w:rsidP="004508B6">
      <w:pPr>
        <w:rPr>
          <w:rFonts w:ascii="Arial" w:hAnsi="Arial" w:cs="Arial"/>
          <w:lang w:val="de-CH"/>
        </w:rPr>
      </w:pPr>
      <w:r w:rsidRPr="004508B6">
        <w:rPr>
          <w:rFonts w:ascii="Arial" w:hAnsi="Arial" w:cs="Arial"/>
          <w:i/>
          <w:vertAlign w:val="superscript"/>
          <w:lang w:val="de-CH"/>
        </w:rPr>
        <w:t>a</w:t>
      </w:r>
      <w:r w:rsidRPr="004508B6">
        <w:rPr>
          <w:rFonts w:ascii="Arial" w:hAnsi="Arial" w:cs="Arial"/>
          <w:i/>
          <w:lang w:val="de-CH"/>
        </w:rPr>
        <w:t xml:space="preserve"> Institut/Abteilung, Universität, Land</w:t>
      </w:r>
      <w:r w:rsidRPr="004508B6">
        <w:rPr>
          <w:rFonts w:ascii="Arial" w:hAnsi="Arial" w:cs="Arial"/>
          <w:i/>
          <w:lang w:val="de-CH"/>
        </w:rPr>
        <w:br/>
      </w:r>
      <w:r w:rsidRPr="004508B6">
        <w:rPr>
          <w:rFonts w:ascii="Arial" w:hAnsi="Arial" w:cs="Arial"/>
          <w:i/>
          <w:vertAlign w:val="superscript"/>
          <w:lang w:val="de-CH"/>
        </w:rPr>
        <w:t>b</w:t>
      </w:r>
      <w:r w:rsidRPr="004508B6">
        <w:rPr>
          <w:rFonts w:ascii="Arial" w:hAnsi="Arial" w:cs="Arial"/>
          <w:i/>
          <w:lang w:val="de-CH"/>
        </w:rPr>
        <w:t xml:space="preserve"> Institut/Abteilung, Universität, Land</w:t>
      </w:r>
      <w:r w:rsidRPr="004508B6">
        <w:rPr>
          <w:rFonts w:ascii="Arial" w:hAnsi="Arial" w:cs="Arial"/>
          <w:i/>
          <w:lang w:val="de-CH"/>
        </w:rPr>
        <w:br/>
      </w:r>
      <w:r w:rsidRPr="004508B6">
        <w:rPr>
          <w:rFonts w:ascii="Arial" w:hAnsi="Arial" w:cs="Arial"/>
          <w:i/>
          <w:vertAlign w:val="superscript"/>
          <w:lang w:val="de-CH"/>
        </w:rPr>
        <w:t>c</w:t>
      </w:r>
      <w:r w:rsidRPr="004508B6">
        <w:rPr>
          <w:rFonts w:ascii="Arial" w:hAnsi="Arial" w:cs="Arial"/>
          <w:i/>
          <w:lang w:val="de-CH"/>
        </w:rPr>
        <w:t xml:space="preserve"> Institut/Abteilung, Universität, Land</w:t>
      </w:r>
    </w:p>
    <w:p w14:paraId="41C6CCB8" w14:textId="77777777" w:rsidR="007A4273" w:rsidRPr="004508B6" w:rsidRDefault="00F2297E" w:rsidP="004508B6">
      <w:pPr>
        <w:rPr>
          <w:rFonts w:ascii="Arial" w:hAnsi="Arial" w:cs="Arial"/>
          <w:lang w:val="de-CH"/>
        </w:rPr>
      </w:pPr>
      <w:r w:rsidRPr="004508B6">
        <w:rPr>
          <w:rFonts w:ascii="Arial" w:hAnsi="Arial" w:cs="Arial"/>
          <w:i/>
          <w:lang w:val="de-CH"/>
        </w:rPr>
        <w:t>E-Mail-Adresse des präsentierenden Autors</w:t>
      </w:r>
    </w:p>
    <w:p w14:paraId="02A8943A" w14:textId="12E57E12" w:rsidR="007A4273" w:rsidRPr="00F2297E" w:rsidRDefault="00F2297E" w:rsidP="004508B6">
      <w:pPr>
        <w:rPr>
          <w:rFonts w:ascii="Arial" w:hAnsi="Arial" w:cs="Arial"/>
          <w:lang w:val="de-CH"/>
        </w:rPr>
      </w:pPr>
      <w:r w:rsidRPr="004508B6">
        <w:rPr>
          <w:rFonts w:ascii="Arial" w:hAnsi="Arial" w:cs="Arial"/>
          <w:lang w:val="de-CH"/>
        </w:rPr>
        <w:t xml:space="preserve">Hier steht der Abstract-Text. </w:t>
      </w:r>
      <w:r>
        <w:rPr>
          <w:rFonts w:ascii="Arial" w:hAnsi="Arial" w:cs="Arial"/>
          <w:lang w:val="de-CH"/>
        </w:rPr>
        <w:t>Maximal</w:t>
      </w:r>
      <w:r w:rsidRPr="00F2297E">
        <w:rPr>
          <w:rFonts w:ascii="Arial" w:hAnsi="Arial" w:cs="Arial"/>
          <w:lang w:val="de-CH"/>
        </w:rPr>
        <w:t xml:space="preserve"> 2500 Zeichen</w:t>
      </w:r>
      <w:r>
        <w:rPr>
          <w:rFonts w:ascii="Arial" w:hAnsi="Arial" w:cs="Arial"/>
          <w:lang w:val="de-CH"/>
        </w:rPr>
        <w:t xml:space="preserve">, </w:t>
      </w:r>
      <w:r w:rsidRPr="00F2297E">
        <w:rPr>
          <w:rFonts w:ascii="Arial" w:hAnsi="Arial" w:cs="Arial"/>
          <w:lang w:val="de-CH"/>
        </w:rPr>
        <w:t>einschlie</w:t>
      </w:r>
      <w:r>
        <w:rPr>
          <w:rFonts w:ascii="Arial" w:hAnsi="Arial" w:cs="Arial"/>
          <w:lang w:val="de-CH"/>
        </w:rPr>
        <w:t>ss</w:t>
      </w:r>
      <w:r w:rsidRPr="00F2297E">
        <w:rPr>
          <w:rFonts w:ascii="Arial" w:hAnsi="Arial" w:cs="Arial"/>
          <w:lang w:val="de-CH"/>
        </w:rPr>
        <w:t>lich Kontext und Ziel der Studie, Material und Methoden sowie Ergebnisse</w:t>
      </w:r>
      <w:r>
        <w:rPr>
          <w:rFonts w:ascii="Arial" w:hAnsi="Arial" w:cs="Arial"/>
          <w:lang w:val="de-CH"/>
        </w:rPr>
        <w:t xml:space="preserve">. </w:t>
      </w:r>
      <w:r w:rsidRPr="004508B6">
        <w:rPr>
          <w:rFonts w:ascii="Arial" w:hAnsi="Arial" w:cs="Arial"/>
          <w:lang w:val="de-CH"/>
        </w:rPr>
        <w:t xml:space="preserve">Keine Untertitel, keine Leerzeilen, keine Abbildungen, keine Tabellen, keine Literaturangaben, keine Danksagungen. </w:t>
      </w:r>
    </w:p>
    <w:p w14:paraId="4C7555F5" w14:textId="77777777" w:rsidR="004508B6" w:rsidRPr="00F2297E" w:rsidRDefault="004508B6" w:rsidP="004508B6">
      <w:pPr>
        <w:rPr>
          <w:rFonts w:ascii="Arial" w:hAnsi="Arial" w:cs="Arial"/>
          <w:lang w:val="de-CH"/>
        </w:rPr>
      </w:pPr>
    </w:p>
    <w:p w14:paraId="44E3D635" w14:textId="77777777" w:rsidR="004508B6" w:rsidRPr="00F2297E" w:rsidRDefault="004508B6" w:rsidP="004508B6">
      <w:pPr>
        <w:rPr>
          <w:rFonts w:ascii="Arial" w:hAnsi="Arial" w:cs="Arial"/>
          <w:lang w:val="de-CH"/>
        </w:rPr>
      </w:pPr>
    </w:p>
    <w:p w14:paraId="7DCF2D51" w14:textId="77777777" w:rsidR="004508B6" w:rsidRPr="00F2297E" w:rsidRDefault="004508B6" w:rsidP="004508B6">
      <w:pPr>
        <w:rPr>
          <w:rFonts w:ascii="Arial" w:hAnsi="Arial" w:cs="Arial"/>
          <w:i/>
          <w:iCs/>
          <w:lang w:val="de-CH"/>
        </w:rPr>
      </w:pPr>
    </w:p>
    <w:p w14:paraId="6907ED4E" w14:textId="28223C97" w:rsidR="004508B6" w:rsidRPr="008268F4" w:rsidRDefault="004508B6" w:rsidP="004508B6">
      <w:pPr>
        <w:spacing w:after="0"/>
        <w:rPr>
          <w:rFonts w:ascii="Arial" w:hAnsi="Arial" w:cs="Arial"/>
          <w:b/>
          <w:bCs/>
          <w:i/>
          <w:iCs/>
          <w:lang w:val="de-CH"/>
        </w:rPr>
      </w:pPr>
      <w:r w:rsidRPr="008268F4">
        <w:rPr>
          <w:rFonts w:ascii="Arial" w:hAnsi="Arial" w:cs="Arial"/>
          <w:b/>
          <w:bCs/>
          <w:i/>
          <w:iCs/>
          <w:lang w:val="de-CH"/>
        </w:rPr>
        <w:t>Stil- und Formatvorgaben</w:t>
      </w:r>
    </w:p>
    <w:p w14:paraId="58E42085" w14:textId="42C072B8" w:rsidR="004508B6" w:rsidRPr="004508B6" w:rsidRDefault="004508B6" w:rsidP="004508B6">
      <w:pPr>
        <w:spacing w:after="0"/>
        <w:rPr>
          <w:rFonts w:ascii="Arial" w:hAnsi="Arial" w:cs="Arial"/>
          <w:i/>
          <w:iCs/>
          <w:lang w:val="de-CH"/>
        </w:rPr>
      </w:pPr>
      <w:r w:rsidRPr="004508B6">
        <w:rPr>
          <w:rFonts w:ascii="Arial" w:hAnsi="Arial" w:cs="Arial"/>
          <w:i/>
          <w:iCs/>
          <w:lang w:val="de-CH"/>
        </w:rPr>
        <w:t>Seitenformat: A4 Hochformat</w:t>
      </w:r>
    </w:p>
    <w:p w14:paraId="19AB6F55" w14:textId="6BFDE5F7" w:rsidR="004508B6" w:rsidRPr="004508B6" w:rsidRDefault="004508B6" w:rsidP="004508B6">
      <w:pPr>
        <w:spacing w:after="0"/>
        <w:rPr>
          <w:rFonts w:ascii="Arial" w:hAnsi="Arial" w:cs="Arial"/>
          <w:i/>
          <w:iCs/>
          <w:lang w:val="de-CH"/>
        </w:rPr>
      </w:pPr>
      <w:r w:rsidRPr="004508B6">
        <w:rPr>
          <w:rFonts w:ascii="Arial" w:hAnsi="Arial" w:cs="Arial"/>
          <w:i/>
          <w:iCs/>
          <w:lang w:val="de-CH"/>
        </w:rPr>
        <w:t>Ränder: Oben, links und rechts: 2,5 cm; unten: 2 cm</w:t>
      </w:r>
    </w:p>
    <w:p w14:paraId="4500BAA9" w14:textId="6E7AABB1" w:rsidR="004508B6" w:rsidRPr="004508B6" w:rsidRDefault="004508B6" w:rsidP="004508B6">
      <w:pPr>
        <w:spacing w:after="0"/>
        <w:rPr>
          <w:rFonts w:ascii="Arial" w:hAnsi="Arial" w:cs="Arial"/>
          <w:i/>
          <w:iCs/>
          <w:lang w:val="de-CH"/>
        </w:rPr>
      </w:pPr>
      <w:r w:rsidRPr="004508B6">
        <w:rPr>
          <w:rFonts w:ascii="Arial" w:hAnsi="Arial" w:cs="Arial"/>
          <w:i/>
          <w:iCs/>
          <w:lang w:val="de-CH"/>
        </w:rPr>
        <w:t>Schriftart: Arial für das gesamte Dokument</w:t>
      </w:r>
    </w:p>
    <w:p w14:paraId="301FD22C" w14:textId="4FCEA33F" w:rsidR="004508B6" w:rsidRPr="004508B6" w:rsidRDefault="004508B6" w:rsidP="004508B6">
      <w:pPr>
        <w:spacing w:after="0"/>
        <w:rPr>
          <w:rFonts w:ascii="Arial" w:hAnsi="Arial" w:cs="Arial"/>
          <w:i/>
          <w:iCs/>
          <w:lang w:val="de-CH"/>
        </w:rPr>
      </w:pPr>
      <w:r w:rsidRPr="004508B6">
        <w:rPr>
          <w:rFonts w:ascii="Arial" w:hAnsi="Arial" w:cs="Arial"/>
          <w:i/>
          <w:iCs/>
          <w:lang w:val="de-CH"/>
        </w:rPr>
        <w:t>Titel: Schriftgrö</w:t>
      </w:r>
      <w:r>
        <w:rPr>
          <w:rFonts w:ascii="Arial" w:hAnsi="Arial" w:cs="Arial"/>
          <w:i/>
          <w:iCs/>
          <w:lang w:val="de-CH"/>
        </w:rPr>
        <w:t>ss</w:t>
      </w:r>
      <w:r w:rsidRPr="004508B6">
        <w:rPr>
          <w:rFonts w:ascii="Arial" w:hAnsi="Arial" w:cs="Arial"/>
          <w:i/>
          <w:iCs/>
          <w:lang w:val="de-CH"/>
        </w:rPr>
        <w:t xml:space="preserve">e 14, fett, </w:t>
      </w:r>
      <w:r>
        <w:rPr>
          <w:rFonts w:ascii="Arial" w:hAnsi="Arial" w:cs="Arial"/>
          <w:i/>
          <w:iCs/>
          <w:lang w:val="de-CH"/>
        </w:rPr>
        <w:t>linksbündig</w:t>
      </w:r>
    </w:p>
    <w:p w14:paraId="45E70845" w14:textId="5165BD4B" w:rsidR="004508B6" w:rsidRDefault="004508B6" w:rsidP="004508B6">
      <w:pPr>
        <w:spacing w:after="0"/>
        <w:rPr>
          <w:rFonts w:ascii="Arial" w:hAnsi="Arial" w:cs="Arial"/>
          <w:i/>
          <w:iCs/>
          <w:lang w:val="de-CH"/>
        </w:rPr>
      </w:pPr>
      <w:r w:rsidRPr="004508B6">
        <w:rPr>
          <w:rFonts w:ascii="Arial" w:hAnsi="Arial" w:cs="Arial"/>
          <w:i/>
          <w:iCs/>
          <w:lang w:val="de-CH"/>
        </w:rPr>
        <w:t xml:space="preserve">Autorenliste (Schriftgrösse 11): Präsentierender </w:t>
      </w:r>
      <w:proofErr w:type="spellStart"/>
      <w:r w:rsidRPr="004508B6">
        <w:rPr>
          <w:rFonts w:ascii="Arial" w:hAnsi="Arial" w:cs="Arial"/>
          <w:i/>
          <w:iCs/>
          <w:lang w:val="de-CH"/>
        </w:rPr>
        <w:t>Autor in</w:t>
      </w:r>
      <w:proofErr w:type="spellEnd"/>
      <w:r w:rsidRPr="004508B6">
        <w:rPr>
          <w:rFonts w:ascii="Arial" w:hAnsi="Arial" w:cs="Arial"/>
          <w:i/>
          <w:iCs/>
          <w:lang w:val="de-CH"/>
        </w:rPr>
        <w:t xml:space="preserve"> fett, Koautoren durch Kommas getrennt, letzter Autor mit „und“ ohne Komma.</w:t>
      </w:r>
    </w:p>
    <w:p w14:paraId="17062068" w14:textId="48887192" w:rsidR="004508B6" w:rsidRPr="004508B6" w:rsidRDefault="004508B6" w:rsidP="004508B6">
      <w:pPr>
        <w:spacing w:after="0"/>
        <w:rPr>
          <w:rFonts w:ascii="Arial" w:hAnsi="Arial" w:cs="Arial"/>
          <w:i/>
          <w:iCs/>
          <w:lang w:val="de-CH"/>
        </w:rPr>
      </w:pPr>
      <w:r>
        <w:rPr>
          <w:rFonts w:ascii="Arial" w:hAnsi="Arial" w:cs="Arial"/>
          <w:i/>
          <w:iCs/>
          <w:lang w:val="de-CH"/>
        </w:rPr>
        <w:t>A</w:t>
      </w:r>
      <w:r w:rsidRPr="004508B6">
        <w:rPr>
          <w:rFonts w:ascii="Arial" w:hAnsi="Arial" w:cs="Arial"/>
          <w:i/>
          <w:iCs/>
          <w:lang w:val="de-CH"/>
        </w:rPr>
        <w:t>bstract-Text: Schriftgrö</w:t>
      </w:r>
      <w:r>
        <w:rPr>
          <w:rFonts w:ascii="Arial" w:hAnsi="Arial" w:cs="Arial"/>
          <w:i/>
          <w:iCs/>
          <w:lang w:val="de-CH"/>
        </w:rPr>
        <w:t>ss</w:t>
      </w:r>
      <w:r w:rsidRPr="004508B6">
        <w:rPr>
          <w:rFonts w:ascii="Arial" w:hAnsi="Arial" w:cs="Arial"/>
          <w:i/>
          <w:iCs/>
          <w:lang w:val="de-CH"/>
        </w:rPr>
        <w:t>e 1</w:t>
      </w:r>
      <w:r>
        <w:rPr>
          <w:rFonts w:ascii="Arial" w:hAnsi="Arial" w:cs="Arial"/>
          <w:i/>
          <w:iCs/>
          <w:lang w:val="de-CH"/>
        </w:rPr>
        <w:t>1</w:t>
      </w:r>
    </w:p>
    <w:sectPr w:rsidR="004508B6" w:rsidRPr="004508B6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4861428">
    <w:abstractNumId w:val="8"/>
  </w:num>
  <w:num w:numId="2" w16cid:durableId="335419515">
    <w:abstractNumId w:val="6"/>
  </w:num>
  <w:num w:numId="3" w16cid:durableId="85663624">
    <w:abstractNumId w:val="5"/>
  </w:num>
  <w:num w:numId="4" w16cid:durableId="1764304313">
    <w:abstractNumId w:val="4"/>
  </w:num>
  <w:num w:numId="5" w16cid:durableId="220991261">
    <w:abstractNumId w:val="7"/>
  </w:num>
  <w:num w:numId="6" w16cid:durableId="1645818364">
    <w:abstractNumId w:val="3"/>
  </w:num>
  <w:num w:numId="7" w16cid:durableId="1717005552">
    <w:abstractNumId w:val="2"/>
  </w:num>
  <w:num w:numId="8" w16cid:durableId="743379358">
    <w:abstractNumId w:val="1"/>
  </w:num>
  <w:num w:numId="9" w16cid:durableId="74888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778D"/>
    <w:rsid w:val="004508B6"/>
    <w:rsid w:val="004B14C4"/>
    <w:rsid w:val="00503CF6"/>
    <w:rsid w:val="007A4273"/>
    <w:rsid w:val="008268F4"/>
    <w:rsid w:val="00AA1D8D"/>
    <w:rsid w:val="00B47730"/>
    <w:rsid w:val="00CB0664"/>
    <w:rsid w:val="00F229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65F53F"/>
  <w14:defaultImageDpi w14:val="300"/>
  <w15:docId w15:val="{340D0ADE-6743-4824-9FB8-5A817649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Egli-Künzler Lina AGROSCOPE</cp:lastModifiedBy>
  <cp:revision>4</cp:revision>
  <dcterms:created xsi:type="dcterms:W3CDTF">2025-09-17T08:58:00Z</dcterms:created>
  <dcterms:modified xsi:type="dcterms:W3CDTF">2025-10-07T07:58:00Z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2025-09-17T08:43:13Z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c1a05f7a-7b34-4dad-a86e-ddb3c4be821c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